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Дело 5</w:t>
      </w:r>
      <w:r>
        <w:rPr>
          <w:rFonts w:ascii="Times New Roman" w:eastAsia="Times New Roman" w:hAnsi="Times New Roman" w:cs="Times New Roman"/>
          <w:sz w:val="27"/>
          <w:szCs w:val="27"/>
        </w:rPr>
        <w:t>-832</w:t>
      </w:r>
      <w:r>
        <w:rPr>
          <w:rFonts w:ascii="Times New Roman" w:eastAsia="Times New Roman" w:hAnsi="Times New Roman" w:cs="Times New Roman"/>
          <w:sz w:val="27"/>
          <w:szCs w:val="27"/>
        </w:rPr>
        <w:t>-2612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0067</w:t>
      </w:r>
      <w:r>
        <w:rPr>
          <w:rFonts w:ascii="Times New Roman" w:eastAsia="Times New Roman" w:hAnsi="Times New Roman" w:cs="Times New Roman"/>
          <w:sz w:val="27"/>
          <w:szCs w:val="27"/>
        </w:rPr>
        <w:t>-01-</w:t>
      </w:r>
      <w:r>
        <w:rPr>
          <w:rFonts w:ascii="Times New Roman" w:eastAsia="Times New Roman" w:hAnsi="Times New Roman" w:cs="Times New Roman"/>
          <w:sz w:val="27"/>
          <w:szCs w:val="27"/>
        </w:rPr>
        <w:t>2025-003706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85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right="26"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02 июл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right="26" w:firstLine="567"/>
        <w:rPr>
          <w:sz w:val="27"/>
          <w:szCs w:val="27"/>
        </w:rPr>
      </w:pP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402,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Вахидова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Тимура </w:t>
      </w:r>
      <w:r>
        <w:rPr>
          <w:rFonts w:ascii="Times New Roman" w:eastAsia="Times New Roman" w:hAnsi="Times New Roman" w:cs="Times New Roman"/>
          <w:sz w:val="27"/>
          <w:szCs w:val="27"/>
        </w:rPr>
        <w:t>Анваржоновича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5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рождения, уроженца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Республика Таджикистан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гражданина РФ, проживающего по адресу: </w:t>
      </w:r>
      <w:r>
        <w:rPr>
          <w:rStyle w:val="cat-UserDefinedgrp-37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водительское удостоверение </w:t>
      </w:r>
      <w:r>
        <w:rPr>
          <w:rStyle w:val="cat-UserDefinedgrp-38rplc-1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паспорт </w:t>
      </w:r>
      <w:r>
        <w:rPr>
          <w:rStyle w:val="cat-UserDefinedgrp-39rplc-1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ранее </w:t>
      </w:r>
      <w:r>
        <w:rPr>
          <w:rFonts w:ascii="Times New Roman" w:eastAsia="Times New Roman" w:hAnsi="Times New Roman" w:cs="Times New Roman"/>
          <w:sz w:val="27"/>
          <w:szCs w:val="27"/>
        </w:rPr>
        <w:t>привлекавшегося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1" w:firstLine="600"/>
        <w:jc w:val="both"/>
        <w:rPr>
          <w:sz w:val="27"/>
          <w:szCs w:val="27"/>
        </w:rPr>
      </w:pP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10.12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00:00 час. </w:t>
      </w:r>
      <w:r>
        <w:rPr>
          <w:rFonts w:ascii="Times New Roman" w:eastAsia="Times New Roman" w:hAnsi="Times New Roman" w:cs="Times New Roman"/>
          <w:sz w:val="27"/>
          <w:szCs w:val="27"/>
        </w:rPr>
        <w:t>Вахидов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</w:t>
      </w:r>
      <w:r>
        <w:rPr>
          <w:rStyle w:val="cat-UserDefinedgrp-40rplc-2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уплатил в установленный законом срок штраф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50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7"/>
          <w:szCs w:val="27"/>
        </w:rPr>
        <w:t>ивном правонаруш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ении №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8810586240927006966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09.2024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09.10.2024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подлежащим оплате до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12.2024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Вахидов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Т.А. </w:t>
      </w:r>
      <w:r>
        <w:rPr>
          <w:rFonts w:ascii="Times New Roman" w:eastAsia="Times New Roman" w:hAnsi="Times New Roman" w:cs="Times New Roman"/>
          <w:sz w:val="27"/>
          <w:szCs w:val="27"/>
        </w:rPr>
        <w:t>извещенный о времени и месте рассмотрения дела надлежащим обра</w:t>
      </w:r>
      <w:r>
        <w:rPr>
          <w:rFonts w:ascii="Times New Roman" w:eastAsia="Times New Roman" w:hAnsi="Times New Roman" w:cs="Times New Roman"/>
          <w:sz w:val="27"/>
          <w:szCs w:val="27"/>
        </w:rPr>
        <w:t>зом, а именно смс-извещением</w:t>
      </w:r>
      <w:r>
        <w:rPr>
          <w:rFonts w:ascii="Times New Roman" w:eastAsia="Times New Roman" w:hAnsi="Times New Roman" w:cs="Times New Roman"/>
          <w:sz w:val="27"/>
          <w:szCs w:val="27"/>
        </w:rPr>
        <w:t>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Вахидова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Т.А.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подтв</w:t>
      </w:r>
      <w:r>
        <w:rPr>
          <w:rFonts w:ascii="Times New Roman" w:eastAsia="Times New Roman" w:hAnsi="Times New Roman" w:cs="Times New Roman"/>
          <w:sz w:val="27"/>
          <w:szCs w:val="27"/>
        </w:rPr>
        <w:t>ер</w:t>
      </w:r>
      <w:r>
        <w:rPr>
          <w:rFonts w:ascii="Times New Roman" w:eastAsia="Times New Roman" w:hAnsi="Times New Roman" w:cs="Times New Roman"/>
          <w:sz w:val="27"/>
          <w:szCs w:val="27"/>
        </w:rPr>
        <w:t>жд</w:t>
      </w:r>
      <w:r>
        <w:rPr>
          <w:rFonts w:ascii="Times New Roman" w:eastAsia="Times New Roman" w:hAnsi="Times New Roman" w:cs="Times New Roman"/>
          <w:sz w:val="27"/>
          <w:szCs w:val="27"/>
        </w:rPr>
        <w:t>ение 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Вахидова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Т.А.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18810586240927006966 от 27.09.2024 г.,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7"/>
          <w:szCs w:val="27"/>
        </w:rPr>
        <w:t>сил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09.10.2024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</w:t>
      </w:r>
      <w:r>
        <w:rPr>
          <w:rFonts w:ascii="Times New Roman" w:eastAsia="Times New Roman" w:hAnsi="Times New Roman" w:cs="Times New Roman"/>
          <w:sz w:val="27"/>
          <w:szCs w:val="27"/>
        </w:rPr>
        <w:t>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</w:t>
      </w:r>
      <w:r>
        <w:rPr>
          <w:rFonts w:ascii="Times New Roman" w:eastAsia="Times New Roman" w:hAnsi="Times New Roman" w:cs="Times New Roman"/>
          <w:sz w:val="27"/>
          <w:szCs w:val="27"/>
        </w:rPr>
        <w:t>наруш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 ХМ 694669 от 18</w:t>
      </w:r>
      <w:r>
        <w:rPr>
          <w:rFonts w:ascii="Times New Roman" w:eastAsia="Times New Roman" w:hAnsi="Times New Roman" w:cs="Times New Roman"/>
          <w:sz w:val="27"/>
          <w:szCs w:val="27"/>
        </w:rPr>
        <w:t>.05</w:t>
      </w:r>
      <w:r>
        <w:rPr>
          <w:rFonts w:ascii="Times New Roman" w:eastAsia="Times New Roman" w:hAnsi="Times New Roman" w:cs="Times New Roman"/>
          <w:sz w:val="27"/>
          <w:szCs w:val="27"/>
        </w:rPr>
        <w:t>.2025;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7"/>
          <w:szCs w:val="27"/>
        </w:rPr>
        <w:t>ва, суд счита</w:t>
      </w:r>
      <w:r>
        <w:rPr>
          <w:rFonts w:ascii="Times New Roman" w:eastAsia="Times New Roman" w:hAnsi="Times New Roman" w:cs="Times New Roman"/>
          <w:sz w:val="27"/>
          <w:szCs w:val="27"/>
        </w:rPr>
        <w:t>ет доказанной вину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Вахидова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Вахидова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Т.А.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right="22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Вахидова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Тимура </w:t>
      </w:r>
      <w:r>
        <w:rPr>
          <w:rFonts w:ascii="Times New Roman" w:eastAsia="Times New Roman" w:hAnsi="Times New Roman" w:cs="Times New Roman"/>
          <w:sz w:val="27"/>
          <w:szCs w:val="27"/>
        </w:rPr>
        <w:t>Анваржоновича</w:t>
      </w:r>
      <w:r>
        <w:rPr>
          <w:rFonts w:ascii="Calibri" w:eastAsia="Calibri" w:hAnsi="Calibri" w:cs="Calibri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>штрафа размере 10</w:t>
      </w:r>
      <w:r>
        <w:rPr>
          <w:rFonts w:ascii="Times New Roman" w:eastAsia="Times New Roman" w:hAnsi="Times New Roman" w:cs="Times New Roman"/>
          <w:sz w:val="27"/>
          <w:szCs w:val="27"/>
        </w:rPr>
        <w:t>00 (одной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Calibri" w:eastAsia="Calibri" w:hAnsi="Calibri" w:cs="Calibri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7"/>
          <w:szCs w:val="27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04872D08080, </w:t>
      </w:r>
      <w:r>
        <w:rPr>
          <w:rFonts w:ascii="Times New Roman" w:eastAsia="Times New Roman" w:hAnsi="Times New Roman" w:cs="Times New Roman"/>
          <w:sz w:val="27"/>
          <w:szCs w:val="27"/>
        </w:rPr>
        <w:t>КБК 720</w:t>
      </w:r>
      <w:r>
        <w:rPr>
          <w:rFonts w:ascii="Times New Roman" w:eastAsia="Times New Roman" w:hAnsi="Times New Roman" w:cs="Times New Roman"/>
          <w:sz w:val="27"/>
          <w:szCs w:val="27"/>
        </w:rPr>
        <w:t>11601203019000140</w:t>
      </w:r>
      <w:r>
        <w:rPr>
          <w:rFonts w:ascii="Times New Roman" w:eastAsia="Times New Roman" w:hAnsi="Times New Roman" w:cs="Times New Roman"/>
          <w:sz w:val="27"/>
          <w:szCs w:val="27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0412365400675008322520162.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Квитанци</w:t>
      </w:r>
      <w:r>
        <w:rPr>
          <w:rFonts w:ascii="Times New Roman" w:eastAsia="Times New Roman" w:hAnsi="Times New Roman" w:cs="Times New Roman"/>
          <w:sz w:val="27"/>
          <w:szCs w:val="27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7"/>
          <w:szCs w:val="27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</w:t>
      </w:r>
      <w:r>
        <w:rPr>
          <w:rFonts w:ascii="Times New Roman" w:eastAsia="Times New Roman" w:hAnsi="Times New Roman" w:cs="Times New Roman"/>
          <w:sz w:val="27"/>
          <w:szCs w:val="27"/>
        </w:rPr>
        <w:t>ого су</w:t>
      </w:r>
      <w:r>
        <w:rPr>
          <w:rFonts w:ascii="Times New Roman" w:eastAsia="Times New Roman" w:hAnsi="Times New Roman" w:cs="Times New Roman"/>
          <w:sz w:val="27"/>
          <w:szCs w:val="27"/>
        </w:rPr>
        <w:t>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Г.П.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КОПИЯ ВЕРНА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</w:t>
      </w:r>
      <w:r>
        <w:rPr>
          <w:rFonts w:ascii="Times New Roman" w:eastAsia="Times New Roman" w:hAnsi="Times New Roman" w:cs="Times New Roman"/>
          <w:sz w:val="27"/>
          <w:szCs w:val="27"/>
        </w:rPr>
        <w:t>вой судья судебного участка № 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ХМАО-Югры _____________________</w:t>
      </w:r>
      <w:r>
        <w:rPr>
          <w:rFonts w:ascii="Times New Roman" w:eastAsia="Times New Roman" w:hAnsi="Times New Roman" w:cs="Times New Roman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02.07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5</w:t>
      </w:r>
      <w:r>
        <w:rPr>
          <w:rFonts w:ascii="Times New Roman" w:eastAsia="Times New Roman" w:hAnsi="Times New Roman" w:cs="Times New Roman"/>
          <w:sz w:val="27"/>
          <w:szCs w:val="27"/>
        </w:rPr>
        <w:t>-832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2612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7rplc-11">
    <w:name w:val="cat-UserDefined grp-37 rplc-11"/>
    <w:basedOn w:val="DefaultParagraphFont"/>
  </w:style>
  <w:style w:type="character" w:customStyle="1" w:styleId="cat-UserDefinedgrp-38rplc-14">
    <w:name w:val="cat-UserDefined grp-38 rplc-14"/>
    <w:basedOn w:val="DefaultParagraphFont"/>
  </w:style>
  <w:style w:type="character" w:customStyle="1" w:styleId="cat-UserDefinedgrp-39rplc-18">
    <w:name w:val="cat-UserDefined grp-39 rplc-18"/>
    <w:basedOn w:val="DefaultParagraphFont"/>
  </w:style>
  <w:style w:type="character" w:customStyle="1" w:styleId="cat-UserDefinedgrp-40rplc-23">
    <w:name w:val="cat-UserDefined grp-40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